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546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13Акв.12, ком.18,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работающего в ОТРК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ведущим инженером,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8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6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18810086240000386624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У</w:t>
      </w:r>
      <w:r>
        <w:rPr>
          <w:rStyle w:val="cat-ExternalSystemDefinedgrp-27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18810086240000386624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3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18810086240000386624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671413 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18810086240000386624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Style w:val="cat-Dategrp-13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0412365400805005462520157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21rplc-13">
    <w:name w:val="cat-Time grp-21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Sumgrp-18rplc-16">
    <w:name w:val="cat-Sum grp-1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Sumgrp-18rplc-23">
    <w:name w:val="cat-Sum grp-1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Sumgrp-19rplc-34">
    <w:name w:val="cat-Sum grp-19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